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defensive tackle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qaurteback with most passing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 reciver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tight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linebacker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Steelers</dc:title>
  <dcterms:created xsi:type="dcterms:W3CDTF">2021-10-11T19:32:38Z</dcterms:created>
  <dcterms:modified xsi:type="dcterms:W3CDTF">2021-10-11T19:32:38Z</dcterms:modified>
</cp:coreProperties>
</file>