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Stigmatists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Rita is the patron saint of ________________________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be patient and everything will work out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Stigmata are the wounds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Rita husband was_________________.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trials of adult life are much ___________than those of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Francis came from a ______________________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she was praying, St. Rita was struck in the forehead with a ___________ from the crucifix.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Francis designed the first _______________________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St. Rita had _________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Padre Pio tells us not to let _________________ frighten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St. Rita's wound smelled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Rita was forced into an arranged_______________________.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 served as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Padre Pio had to ________________ his hands every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Padre Pio says that we were infants. Now God wants to treat us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 was the first man ever recorded to receive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might find ourselves rather _________________ in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Francis is one of the most ______________________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St. Rita entered a convent and lived a life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Rita became a ___________________ after her family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Francis lived in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Francis received the _________________ of Christ on his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Padre Pio talked to his guardian__________________.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killed    </w:t>
      </w:r>
      <w:r>
        <w:t xml:space="preserve">   two    </w:t>
      </w:r>
      <w:r>
        <w:t xml:space="preserve">   charity    </w:t>
      </w:r>
      <w:r>
        <w:t xml:space="preserve">   thorn    </w:t>
      </w:r>
      <w:r>
        <w:t xml:space="preserve">   nun    </w:t>
      </w:r>
      <w:r>
        <w:t xml:space="preserve">   impossible    </w:t>
      </w:r>
      <w:r>
        <w:t xml:space="preserve">   Assisi    </w:t>
      </w:r>
      <w:r>
        <w:t xml:space="preserve">   wealthy    </w:t>
      </w:r>
      <w:r>
        <w:t xml:space="preserve">   soldier    </w:t>
      </w:r>
      <w:r>
        <w:t xml:space="preserve">   venerated    </w:t>
      </w:r>
      <w:r>
        <w:t xml:space="preserve">   wounds    </w:t>
      </w:r>
      <w:r>
        <w:t xml:space="preserve">   Nativity    </w:t>
      </w:r>
      <w:r>
        <w:t xml:space="preserve">   stigmata    </w:t>
      </w:r>
      <w:r>
        <w:t xml:space="preserve">   angel    </w:t>
      </w:r>
      <w:r>
        <w:t xml:space="preserve">   bandage    </w:t>
      </w:r>
      <w:r>
        <w:t xml:space="preserve">   temptation    </w:t>
      </w:r>
      <w:r>
        <w:t xml:space="preserve">   adults    </w:t>
      </w:r>
      <w:r>
        <w:t xml:space="preserve">   greater    </w:t>
      </w:r>
      <w:r>
        <w:t xml:space="preserve">   disorganized    </w:t>
      </w:r>
      <w:r>
        <w:t xml:space="preserve">   well    </w:t>
      </w:r>
      <w:r>
        <w:t xml:space="preserve">   Christ    </w:t>
      </w:r>
      <w:r>
        <w:t xml:space="preserve">   disgusting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Stigmatists</dc:title>
  <dcterms:created xsi:type="dcterms:W3CDTF">2021-10-11T19:33:49Z</dcterms:created>
  <dcterms:modified xsi:type="dcterms:W3CDTF">2021-10-11T19:33:49Z</dcterms:modified>
</cp:coreProperties>
</file>