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Stinker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suit    </w:t>
      </w:r>
      <w:r>
        <w:t xml:space="preserve">   wear    </w:t>
      </w:r>
      <w:r>
        <w:t xml:space="preserve">   Jesus    </w:t>
      </w:r>
      <w:r>
        <w:t xml:space="preserve">   clean    </w:t>
      </w:r>
      <w:r>
        <w:t xml:space="preserve">   byways    </w:t>
      </w:r>
      <w:r>
        <w:t xml:space="preserve">   highways    </w:t>
      </w:r>
      <w:r>
        <w:t xml:space="preserve">   doctor    </w:t>
      </w:r>
      <w:r>
        <w:t xml:space="preserve">   submit    </w:t>
      </w:r>
      <w:r>
        <w:t xml:space="preserve">   healing    </w:t>
      </w:r>
      <w:r>
        <w:t xml:space="preserve">   works    </w:t>
      </w:r>
      <w:r>
        <w:t xml:space="preserve">   self    </w:t>
      </w:r>
      <w:r>
        <w:t xml:space="preserve">   stinker    </w:t>
      </w:r>
      <w:r>
        <w:t xml:space="preserve">   stinky    </w:t>
      </w:r>
      <w:r>
        <w:t xml:space="preserve">   infection    </w:t>
      </w:r>
      <w:r>
        <w:t xml:space="preserve">   wound    </w:t>
      </w:r>
      <w:r>
        <w:t xml:space="preserve">   bandaid    </w:t>
      </w:r>
      <w:r>
        <w:t xml:space="preserve">   guests    </w:t>
      </w:r>
      <w:r>
        <w:t xml:space="preserve">   feast    </w:t>
      </w:r>
      <w:r>
        <w:t xml:space="preserve">   white    </w:t>
      </w:r>
      <w:r>
        <w:t xml:space="preserve">   garment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Stinker</dc:title>
  <dcterms:created xsi:type="dcterms:W3CDTF">2021-10-11T19:32:57Z</dcterms:created>
  <dcterms:modified xsi:type="dcterms:W3CDTF">2021-10-11T19:32:57Z</dcterms:modified>
</cp:coreProperties>
</file>