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to buy or sell stock at a specified price. The order can be executed only at the specified price or better. A limit order sets the maximum price the client is willing to pay as a buyer, and the minimum price they are willing to accept as a seller.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cereal company founded by Will Keith Kellogg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take position of a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price at which a board lot trade was executed during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purchase or ownership of a security in order to earn income, capital or both. Investments may also include artwork, antiques and real estate.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average made up of 30 actively traded stocks. The DJIA is calculated by adding the prices of each of the 30 stocks and dividing by a divisor. The DJIA is one of the most widely quoted stock market averages in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transportation agency in SouthLake,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 per share traded.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Frequency refers to the given time period on an intraday, daily, weekly, monthly, quarterly or yearly perspective. Typically, choosing a weekly or monthly perspective when looking at several years of data makes it easier to identify long-term trends. Daily charts are useful for active traders and short-term time period charts.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media website made back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"give back" a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price at which a board lot trade on a security was executed during a trading session.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Stock Market</dc:title>
  <dcterms:created xsi:type="dcterms:W3CDTF">2021-10-11T19:33:54Z</dcterms:created>
  <dcterms:modified xsi:type="dcterms:W3CDTF">2021-10-11T19:33:54Z</dcterms:modified>
</cp:coreProperties>
</file>