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Stock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saved for future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raised by a business or corporation through the issue and subscription of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purchases stocks hoping that the value will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shares of stocks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that are printed extremely small on a bill, making it hard to replicate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Company's profit remaining after subtracting expenses from revenue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additional portrait of the person featured on the bill visible when held up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thread inside bills which glow when held under a UV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Accepted in exchange for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Illegally reproducing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conveniently and easily transported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used in the keeping of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Agency that investigates crimes of counterfeiting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company profit distributed to stockholders by the Board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for Chief Executive Officer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Stock Market</dc:title>
  <dcterms:created xsi:type="dcterms:W3CDTF">2021-10-11T19:33:56Z</dcterms:created>
  <dcterms:modified xsi:type="dcterms:W3CDTF">2021-10-11T19:33:56Z</dcterms:modified>
</cp:coreProperties>
</file>