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Stock Market 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debts    </w:t>
      </w:r>
      <w:r>
        <w:t xml:space="preserve">   economy    </w:t>
      </w:r>
      <w:r>
        <w:t xml:space="preserve">   wheat    </w:t>
      </w:r>
      <w:r>
        <w:t xml:space="preserve">   interest    </w:t>
      </w:r>
      <w:r>
        <w:t xml:space="preserve">   credit    </w:t>
      </w:r>
      <w:r>
        <w:t xml:space="preserve">   margin    </w:t>
      </w:r>
      <w:r>
        <w:t xml:space="preserve">   broker    </w:t>
      </w:r>
      <w:r>
        <w:t xml:space="preserve">   stocks    </w:t>
      </w:r>
      <w:r>
        <w:t xml:space="preserve">   trade    </w:t>
      </w:r>
      <w:r>
        <w:t xml:space="preserve">   surplus    </w:t>
      </w:r>
      <w:r>
        <w:t xml:space="preserve">   products    </w:t>
      </w:r>
      <w:r>
        <w:t xml:space="preserve">   tariffs    </w:t>
      </w:r>
      <w:r>
        <w:t xml:space="preserve">   BlackTuesday    </w:t>
      </w:r>
      <w:r>
        <w:t xml:space="preserve">   overproduction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Stock Market Crash</dc:title>
  <dcterms:created xsi:type="dcterms:W3CDTF">2021-11-11T03:46:18Z</dcterms:created>
  <dcterms:modified xsi:type="dcterms:W3CDTF">2021-11-11T03:46:18Z</dcterms:modified>
</cp:coreProperties>
</file>