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adze    </w:t>
      </w:r>
      <w:r>
        <w:t xml:space="preserve">   archaeologist    </w:t>
      </w:r>
      <w:r>
        <w:t xml:space="preserve">   ash    </w:t>
      </w:r>
      <w:r>
        <w:t xml:space="preserve">   berries    </w:t>
      </w:r>
      <w:r>
        <w:t xml:space="preserve">   brown    </w:t>
      </w:r>
      <w:r>
        <w:t xml:space="preserve">   cave    </w:t>
      </w:r>
      <w:r>
        <w:t xml:space="preserve">   cave markings    </w:t>
      </w:r>
      <w:r>
        <w:t xml:space="preserve">   club    </w:t>
      </w:r>
      <w:r>
        <w:t xml:space="preserve">   digging    </w:t>
      </w:r>
      <w:r>
        <w:t xml:space="preserve">   evolution    </w:t>
      </w:r>
      <w:r>
        <w:t xml:space="preserve">   excavation    </w:t>
      </w:r>
      <w:r>
        <w:t xml:space="preserve">   extinct    </w:t>
      </w:r>
      <w:r>
        <w:t xml:space="preserve">   fire    </w:t>
      </w:r>
      <w:r>
        <w:t xml:space="preserve">   fish    </w:t>
      </w:r>
      <w:r>
        <w:t xml:space="preserve">   flint stone    </w:t>
      </w:r>
      <w:r>
        <w:t xml:space="preserve">   fur    </w:t>
      </w:r>
      <w:r>
        <w:t xml:space="preserve">   Gibraltar    </w:t>
      </w:r>
      <w:r>
        <w:t xml:space="preserve">   hunting    </w:t>
      </w:r>
      <w:r>
        <w:t xml:space="preserve">   hyena    </w:t>
      </w:r>
      <w:r>
        <w:t xml:space="preserve">   Ice age    </w:t>
      </w:r>
      <w:r>
        <w:t xml:space="preserve">   mammoth    </w:t>
      </w:r>
      <w:r>
        <w:t xml:space="preserve">   modern human    </w:t>
      </w:r>
      <w:r>
        <w:t xml:space="preserve">   Neanderthal    </w:t>
      </w:r>
      <w:r>
        <w:t xml:space="preserve">   ochre    </w:t>
      </w:r>
      <w:r>
        <w:t xml:space="preserve">   palaentologist    </w:t>
      </w:r>
      <w:r>
        <w:t xml:space="preserve">   rabbit    </w:t>
      </w:r>
      <w:r>
        <w:t xml:space="preserve">   red    </w:t>
      </w:r>
      <w:r>
        <w:t xml:space="preserve">   sabre toothed tiger    </w:t>
      </w:r>
      <w:r>
        <w:t xml:space="preserve">   skull    </w:t>
      </w:r>
      <w:r>
        <w:t xml:space="preserve">   spears    </w:t>
      </w:r>
      <w:r>
        <w:t xml:space="preserve">   sticks    </w:t>
      </w:r>
      <w:r>
        <w:t xml:space="preserve">   straits    </w:t>
      </w:r>
      <w:r>
        <w:t xml:space="preserve">   tools    </w:t>
      </w:r>
      <w:r>
        <w:t xml:space="preserve">   woolly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</dc:title>
  <dcterms:created xsi:type="dcterms:W3CDTF">2021-10-11T19:34:05Z</dcterms:created>
  <dcterms:modified xsi:type="dcterms:W3CDTF">2021-10-11T19:34:05Z</dcterms:modified>
</cp:coreProperties>
</file>