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Stone Age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gatherer    </w:t>
      </w:r>
      <w:r>
        <w:t xml:space="preserve">   arrow    </w:t>
      </w:r>
      <w:r>
        <w:t xml:space="preserve">   jewellery    </w:t>
      </w:r>
      <w:r>
        <w:t xml:space="preserve">   weapons    </w:t>
      </w:r>
      <w:r>
        <w:t xml:space="preserve">   palaeolithic    </w:t>
      </w:r>
      <w:r>
        <w:t xml:space="preserve">   cavepaintings    </w:t>
      </w:r>
      <w:r>
        <w:t xml:space="preserve">   wheel    </w:t>
      </w:r>
      <w:r>
        <w:t xml:space="preserve">   fire    </w:t>
      </w:r>
      <w:r>
        <w:t xml:space="preserve">   spear    </w:t>
      </w:r>
      <w:r>
        <w:t xml:space="preserve">   mesolithic    </w:t>
      </w:r>
      <w:r>
        <w:t xml:space="preserve">   axe    </w:t>
      </w:r>
      <w:r>
        <w:t xml:space="preserve">   mammoth    </w:t>
      </w:r>
      <w:r>
        <w:t xml:space="preserve">   caves    </w:t>
      </w:r>
      <w:r>
        <w:t xml:space="preserve">   tools    </w:t>
      </w:r>
      <w:r>
        <w:t xml:space="preserve">   neolithic    </w:t>
      </w:r>
      <w:r>
        <w:t xml:space="preserve">   hunter    </w:t>
      </w:r>
      <w:r>
        <w:t xml:space="preserve">   flint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 Homework</dc:title>
  <dcterms:created xsi:type="dcterms:W3CDTF">2021-10-11T19:34:03Z</dcterms:created>
  <dcterms:modified xsi:type="dcterms:W3CDTF">2021-10-11T19:34:03Z</dcterms:modified>
</cp:coreProperties>
</file>