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Stone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evolution    </w:t>
      </w:r>
      <w:r>
        <w:t xml:space="preserve">   food    </w:t>
      </w:r>
      <w:r>
        <w:t xml:space="preserve">   Cave painting    </w:t>
      </w:r>
      <w:r>
        <w:t xml:space="preserve">   technology    </w:t>
      </w:r>
      <w:r>
        <w:t xml:space="preserve">   secondary source    </w:t>
      </w:r>
      <w:r>
        <w:t xml:space="preserve">   primary source    </w:t>
      </w:r>
      <w:r>
        <w:t xml:space="preserve">   nomad    </w:t>
      </w:r>
      <w:r>
        <w:t xml:space="preserve">   history    </w:t>
      </w:r>
      <w:r>
        <w:t xml:space="preserve">   civilization    </w:t>
      </w:r>
      <w:r>
        <w:t xml:space="preserve">   stone    </w:t>
      </w:r>
      <w:r>
        <w:t xml:space="preserve">   prey    </w:t>
      </w:r>
      <w:r>
        <w:t xml:space="preserve">   pottery    </w:t>
      </w:r>
      <w:r>
        <w:t xml:space="preserve">   migrate    </w:t>
      </w:r>
      <w:r>
        <w:t xml:space="preserve">   grain    </w:t>
      </w:r>
      <w:r>
        <w:t xml:space="preserve">   Gods    </w:t>
      </w:r>
      <w:r>
        <w:t xml:space="preserve">   fossil    </w:t>
      </w:r>
      <w:r>
        <w:t xml:space="preserve">   culture    </w:t>
      </w:r>
      <w:r>
        <w:t xml:space="preserve">   farm    </w:t>
      </w:r>
      <w:r>
        <w:t xml:space="preserve">   cave art    </w:t>
      </w:r>
      <w:r>
        <w:t xml:space="preserve">   spear    </w:t>
      </w:r>
      <w:r>
        <w:t xml:space="preserve">   shrine    </w:t>
      </w:r>
      <w:r>
        <w:t xml:space="preserve">   scraper    </w:t>
      </w:r>
      <w:r>
        <w:t xml:space="preserve">   tribe    </w:t>
      </w:r>
      <w:r>
        <w:t xml:space="preserve">   fur    </w:t>
      </w:r>
      <w:r>
        <w:t xml:space="preserve">   sew    </w:t>
      </w:r>
      <w:r>
        <w:t xml:space="preserve">   evolve    </w:t>
      </w:r>
      <w:r>
        <w:t xml:space="preserve">   dog    </w:t>
      </w:r>
      <w:r>
        <w:t xml:space="preserve">   flint    </w:t>
      </w:r>
      <w:r>
        <w:t xml:space="preserve">   saber toothed tiger    </w:t>
      </w:r>
      <w:r>
        <w:t xml:space="preserve">   weapons    </w:t>
      </w:r>
      <w:r>
        <w:t xml:space="preserve">   artifacts    </w:t>
      </w:r>
      <w:r>
        <w:t xml:space="preserve">   cave    </w:t>
      </w:r>
      <w:r>
        <w:t xml:space="preserve">   handaxe    </w:t>
      </w:r>
      <w:r>
        <w:t xml:space="preserve">   fire    </w:t>
      </w:r>
      <w:r>
        <w:t xml:space="preserve">   Woolly Mammoth    </w:t>
      </w:r>
      <w:r>
        <w:t xml:space="preserve">   shelter    </w:t>
      </w:r>
      <w:r>
        <w:t xml:space="preserve">   gatherers    </w:t>
      </w:r>
      <w:r>
        <w:t xml:space="preserve">   hunters    </w:t>
      </w:r>
      <w:r>
        <w:t xml:space="preserve">   arrowhead    </w:t>
      </w:r>
      <w:r>
        <w:t xml:space="preserve">   tools    </w:t>
      </w:r>
      <w:r>
        <w:t xml:space="preserve">   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Stone Age</dc:title>
  <dcterms:created xsi:type="dcterms:W3CDTF">2021-10-11T19:33:44Z</dcterms:created>
  <dcterms:modified xsi:type="dcterms:W3CDTF">2021-10-11T19:33:44Z</dcterms:modified>
</cp:coreProperties>
</file>