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nuts    </w:t>
      </w:r>
      <w:r>
        <w:t xml:space="preserve">   food    </w:t>
      </w:r>
      <w:r>
        <w:t xml:space="preserve">   woolly mammoth    </w:t>
      </w:r>
      <w:r>
        <w:t xml:space="preserve">   history    </w:t>
      </w:r>
      <w:r>
        <w:t xml:space="preserve">   fruit    </w:t>
      </w:r>
      <w:r>
        <w:t xml:space="preserve">   axe    </w:t>
      </w:r>
      <w:r>
        <w:t xml:space="preserve">   tools    </w:t>
      </w:r>
      <w:r>
        <w:t xml:space="preserve">   fur    </w:t>
      </w:r>
      <w:r>
        <w:t xml:space="preserve">   animals    </w:t>
      </w:r>
      <w:r>
        <w:t xml:space="preserve">   berries    </w:t>
      </w:r>
      <w:r>
        <w:t xml:space="preserve">   gather    </w:t>
      </w:r>
      <w:r>
        <w:t xml:space="preserve">   hunt    </w:t>
      </w:r>
      <w:r>
        <w:t xml:space="preserve">   fire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Age</dc:title>
  <dcterms:created xsi:type="dcterms:W3CDTF">2021-10-11T19:33:47Z</dcterms:created>
  <dcterms:modified xsi:type="dcterms:W3CDTF">2021-10-11T19:33:47Z</dcterms:modified>
</cp:coreProperties>
</file>