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Stone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haunts the woods once the sun goes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Eddie and his parents live before moving to Gatesweed?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second monster they encounter?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monster they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blond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Olmstead fans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Wish of the...?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Eddie's father think he hit at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Enigmatic...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food does Eddie and his father dislike?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they find The Wish of the Woman In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girl's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 the title: Rumor of the Haunted..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author in the book's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towed their truck?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Stone Child</dc:title>
  <dcterms:created xsi:type="dcterms:W3CDTF">2021-10-11T19:32:45Z</dcterms:created>
  <dcterms:modified xsi:type="dcterms:W3CDTF">2021-10-11T19:32:45Z</dcterms:modified>
</cp:coreProperties>
</file>