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Stone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answered    </w:t>
      </w:r>
      <w:r>
        <w:t xml:space="preserve">   exclaim    </w:t>
      </w:r>
      <w:r>
        <w:t xml:space="preserve">   soar    </w:t>
      </w:r>
      <w:r>
        <w:t xml:space="preserve">   unmanned    </w:t>
      </w:r>
      <w:r>
        <w:t xml:space="preserve">   glider    </w:t>
      </w:r>
      <w:r>
        <w:t xml:space="preserve">   original    </w:t>
      </w:r>
      <w:r>
        <w:t xml:space="preserve">   doubt    </w:t>
      </w:r>
      <w:r>
        <w:t xml:space="preserve">   accomplish    </w:t>
      </w:r>
      <w:r>
        <w:t xml:space="preserve">   unhappy    </w:t>
      </w:r>
      <w:r>
        <w:t xml:space="preserve">   untie    </w:t>
      </w:r>
      <w:r>
        <w:t xml:space="preserve">   undress    </w:t>
      </w:r>
      <w:r>
        <w:t xml:space="preserve">   carry    </w:t>
      </w:r>
      <w:r>
        <w:t xml:space="preserve">   different    </w:t>
      </w:r>
      <w:r>
        <w:t xml:space="preserve">   rewind    </w:t>
      </w:r>
      <w:r>
        <w:t xml:space="preserve">   retell    </w:t>
      </w:r>
      <w:r>
        <w:t xml:space="preserve">   unkind    </w:t>
      </w:r>
      <w:r>
        <w:t xml:space="preserve">   undo    </w:t>
      </w:r>
      <w:r>
        <w:t xml:space="preserve">   refill    </w:t>
      </w:r>
      <w:r>
        <w:t xml:space="preserve">   reopen    </w:t>
      </w:r>
      <w:r>
        <w:t xml:space="preserve">   repay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Garden</dc:title>
  <dcterms:created xsi:type="dcterms:W3CDTF">2021-10-11T19:33:37Z</dcterms:created>
  <dcterms:modified xsi:type="dcterms:W3CDTF">2021-10-11T19:33:37Z</dcterms:modified>
</cp:coreProperties>
</file>