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Stonecutter's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DHI's need to wear these to solve Walt Disney's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Disney Cast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Abbreviation for Holograms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team's clever, athletic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of Disney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special item unlocked by solving Disney's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 trying to uncover Disney World's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character is the face of Disney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teammate is known for his artistic skill and short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teammate loves archery and hates breaking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He's a computer geek and smartest member of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villains want to take over the Disney Parks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Stonecutter's Crossword</dc:title>
  <dcterms:created xsi:type="dcterms:W3CDTF">2021-10-11T19:33:35Z</dcterms:created>
  <dcterms:modified xsi:type="dcterms:W3CDTF">2021-10-11T19:33:35Z</dcterms:modified>
</cp:coreProperties>
</file>