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Stories Julian Tells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having small pincers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bright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interrupt or intrude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holes formed by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a harsh short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examined for similarity or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sweet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being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normal;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civilized people of ancient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with a slight trembling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before written history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certain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 structure for transportation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causing a quick series of sounds to be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Stories Julian Tells Crossword Puzzle</dc:title>
  <dcterms:created xsi:type="dcterms:W3CDTF">2021-10-11T19:34:15Z</dcterms:created>
  <dcterms:modified xsi:type="dcterms:W3CDTF">2021-10-11T19:34:15Z</dcterms:modified>
</cp:coreProperties>
</file>