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Storm</w:t>
      </w:r>
    </w:p>
    <w:p>
      <w:pPr>
        <w:pStyle w:val="Questions"/>
      </w:pPr>
      <w:r>
        <w:t xml:space="preserve">1. YIRSTAOL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BRHORA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ITDFRA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EAOCBN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IANSDEOHST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ATGREIM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TSNYEDI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YAERW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JEDOLT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ICSNTSNIT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Storm</dc:title>
  <dcterms:created xsi:type="dcterms:W3CDTF">2021-10-11T19:34:20Z</dcterms:created>
  <dcterms:modified xsi:type="dcterms:W3CDTF">2021-10-11T19:34:20Z</dcterms:modified>
</cp:coreProperties>
</file>