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The Storm Runner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Four divine brothers who hold up the corners of the world.</w:t>
            </w:r>
          </w:p>
          <w:p>
            <w:pPr>
              <w:keepLines/>
              <w:pStyle w:val="CluesTiny"/>
            </w:pPr>
            <w:r>
              <w:rPr>
                <w:b w:val="true"/>
                <w:bCs w:val="true"/>
              </w:rPr>
              <w:t xml:space="preserve">4. </w:t>
            </w:r>
            <w:r>
              <w:t xml:space="preserve">A Maya seer, a diviner who can forecast the future.</w:t>
            </w:r>
          </w:p>
          <w:p>
            <w:pPr>
              <w:keepLines/>
              <w:pStyle w:val="CluesTiny"/>
            </w:pPr>
            <w:r>
              <w:rPr>
                <w:b w:val="true"/>
                <w:bCs w:val="true"/>
              </w:rPr>
              <w:t xml:space="preserve">7. </w:t>
            </w:r>
            <w:r>
              <w:t xml:space="preserve">An arrogant giant who was killed by the second generation of hero twins when they dropped a mountain on him.</w:t>
            </w:r>
          </w:p>
          <w:p>
            <w:pPr>
              <w:keepLines/>
              <w:pStyle w:val="CluesTiny"/>
            </w:pPr>
            <w:r>
              <w:rPr>
                <w:b w:val="true"/>
                <w:bCs w:val="true"/>
              </w:rPr>
              <w:t xml:space="preserve">9. </w:t>
            </w:r>
            <w:r>
              <w:t xml:space="preserve">Also known as Kukuulkaan. One of the creator gods. He is said to have come from the sea to teach humans his knowledge. As Kukuulkaan, he is known as the Feathered Serpent.</w:t>
            </w:r>
          </w:p>
          <w:p>
            <w:pPr>
              <w:keepLines/>
              <w:pStyle w:val="CluesTiny"/>
            </w:pPr>
            <w:r>
              <w:rPr>
                <w:b w:val="true"/>
                <w:bCs w:val="true"/>
              </w:rPr>
              <w:t xml:space="preserve">11. </w:t>
            </w:r>
            <w:r>
              <w:t xml:space="preserve">One of the hero twins. His brother is Jun'ajpu'.</w:t>
            </w:r>
          </w:p>
          <w:p>
            <w:pPr>
              <w:keepLines/>
              <w:pStyle w:val="CluesTiny"/>
            </w:pPr>
            <w:r>
              <w:rPr>
                <w:b w:val="true"/>
                <w:bCs w:val="true"/>
              </w:rPr>
              <w:t xml:space="preserve">12. </w:t>
            </w:r>
            <w:r>
              <w:t xml:space="preserve">God of the sky.</w:t>
            </w:r>
          </w:p>
          <w:p>
            <w:pPr>
              <w:keepLines/>
              <w:pStyle w:val="CluesTiny"/>
            </w:pPr>
            <w:r>
              <w:rPr>
                <w:b w:val="true"/>
                <w:bCs w:val="true"/>
              </w:rPr>
              <w:t xml:space="preserve">13. </w:t>
            </w:r>
            <w:r>
              <w:t xml:space="preserve">Goddess of people who are sacrificed or died a violent death.</w:t>
            </w:r>
          </w:p>
          <w:p>
            <w:pPr>
              <w:keepLines/>
              <w:pStyle w:val="CluesTiny"/>
            </w:pPr>
            <w:r>
              <w:rPr>
                <w:b w:val="true"/>
                <w:bCs w:val="true"/>
              </w:rPr>
              <w:t xml:space="preserve">14. </w:t>
            </w:r>
            <w:r>
              <w:t xml:space="preserve">God of war.</w:t>
            </w:r>
          </w:p>
          <w:p>
            <w:pPr>
              <w:keepLines/>
              <w:pStyle w:val="CluesTiny"/>
            </w:pPr>
            <w:r>
              <w:rPr>
                <w:b w:val="true"/>
                <w:bCs w:val="true"/>
              </w:rPr>
              <w:t xml:space="preserve">18. </w:t>
            </w:r>
            <w:r>
              <w:t xml:space="preserve">The White Sparkstriker. A being that lives in the woods, wears a red mask, and dresses entirely in red. The Sparkstriker pounded lightning into the first daykeepers (diviners).</w:t>
            </w:r>
          </w:p>
          <w:p>
            <w:pPr>
              <w:keepLines/>
              <w:pStyle w:val="CluesTiny"/>
            </w:pPr>
            <w:r>
              <w:rPr>
                <w:b w:val="true"/>
                <w:bCs w:val="true"/>
              </w:rPr>
              <w:t xml:space="preserve">19. </w:t>
            </w:r>
            <w:r>
              <w:t xml:space="preserve">Three evil deities who happen to be brothers. Yant'o, Usukun, and Uyitzin. Also referred to as the Good, Bad, and the Indifferent.</w:t>
            </w:r>
          </w:p>
          <w:p>
            <w:pPr>
              <w:keepLines/>
              <w:pStyle w:val="CluesTiny"/>
            </w:pPr>
            <w:r>
              <w:rPr>
                <w:b w:val="true"/>
                <w:bCs w:val="true"/>
              </w:rPr>
              <w:t xml:space="preserve">21. </w:t>
            </w:r>
            <w:r>
              <w:t xml:space="preserve">Father of the hero twins.</w:t>
            </w:r>
          </w:p>
          <w:p>
            <w:pPr>
              <w:keepLines/>
              <w:pStyle w:val="CluesTiny"/>
            </w:pPr>
            <w:r>
              <w:rPr>
                <w:b w:val="true"/>
                <w:bCs w:val="true"/>
              </w:rPr>
              <w:t xml:space="preserve">23. </w:t>
            </w:r>
            <w:r>
              <w:t xml:space="preserve">Mother of the hero twins. Also known as the Blood Moon goddess and Blood Maiden.</w:t>
            </w:r>
          </w:p>
          <w:p>
            <w:pPr>
              <w:keepLines/>
              <w:pStyle w:val="CluesTiny"/>
            </w:pPr>
            <w:r>
              <w:rPr>
                <w:b w:val="true"/>
                <w:bCs w:val="true"/>
              </w:rPr>
              <w:t xml:space="preserve">24. </w:t>
            </w:r>
            <w:r>
              <w:t xml:space="preserve">Mayan word for heart.</w:t>
            </w:r>
          </w:p>
        </w:tc>
        <w:tc>
          <w:p>
            <w:pPr>
              <w:pStyle w:val="CluesTiny"/>
            </w:pPr>
            <w:r>
              <w:rPr>
                <w:b w:val="true"/>
                <w:bCs w:val="true"/>
              </w:rPr>
              <w:t xml:space="preserve">Down</w:t>
            </w:r>
          </w:p>
          <w:p>
            <w:pPr>
              <w:keepLines/>
              <w:pStyle w:val="CluesTiny"/>
            </w:pPr>
            <w:r>
              <w:rPr>
                <w:b w:val="true"/>
                <w:bCs w:val="true"/>
              </w:rPr>
              <w:t xml:space="preserve">1. </w:t>
            </w:r>
            <w:r>
              <w:t xml:space="preserve">Goddess of the cacao tree and chocolate.</w:t>
            </w:r>
          </w:p>
          <w:p>
            <w:pPr>
              <w:keepLines/>
              <w:pStyle w:val="CluesTiny"/>
            </w:pPr>
            <w:r>
              <w:rPr>
                <w:b w:val="true"/>
                <w:bCs w:val="true"/>
              </w:rPr>
              <w:t xml:space="preserve">3. </w:t>
            </w:r>
            <w:r>
              <w:t xml:space="preserve">The Maya underworld, a land of darkness and fear where the soul has to travel before reaching paradise.</w:t>
            </w:r>
          </w:p>
          <w:p>
            <w:pPr>
              <w:keepLines/>
              <w:pStyle w:val="CluesTiny"/>
            </w:pPr>
            <w:r>
              <w:rPr>
                <w:b w:val="true"/>
                <w:bCs w:val="true"/>
              </w:rPr>
              <w:t xml:space="preserve">5. </w:t>
            </w:r>
            <w:r>
              <w:t xml:space="preserve">God of wind, storm, and fire. Also known as Heart of the Sky and One Leg. He is one of the gods who helped create humans four different times.</w:t>
            </w:r>
          </w:p>
          <w:p>
            <w:pPr>
              <w:keepLines/>
              <w:pStyle w:val="CluesTiny"/>
            </w:pPr>
            <w:r>
              <w:rPr>
                <w:b w:val="true"/>
                <w:bCs w:val="true"/>
              </w:rPr>
              <w:t xml:space="preserve">6. </w:t>
            </w:r>
            <w:r>
              <w:t xml:space="preserve">A bird deity that sits atop the World Tree and can see all three planets.</w:t>
            </w:r>
          </w:p>
          <w:p>
            <w:pPr>
              <w:keepLines/>
              <w:pStyle w:val="CluesTiny"/>
            </w:pPr>
            <w:r>
              <w:rPr>
                <w:b w:val="true"/>
                <w:bCs w:val="true"/>
              </w:rPr>
              <w:t xml:space="preserve">8. </w:t>
            </w:r>
            <w:r>
              <w:t xml:space="preserve">A Mayan good evening greeting.</w:t>
            </w:r>
          </w:p>
          <w:p>
            <w:pPr>
              <w:keepLines/>
              <w:pStyle w:val="CluesTiny"/>
            </w:pPr>
            <w:r>
              <w:rPr>
                <w:b w:val="true"/>
                <w:bCs w:val="true"/>
              </w:rPr>
              <w:t xml:space="preserve">10. </w:t>
            </w:r>
            <w:r>
              <w:t xml:space="preserve">The World Tree of Life. Its roots begin in the underworld, grow up through the earth, and continue into paradise</w:t>
            </w:r>
          </w:p>
          <w:p>
            <w:pPr>
              <w:keepLines/>
              <w:pStyle w:val="CluesTiny"/>
            </w:pPr>
            <w:r>
              <w:rPr>
                <w:b w:val="true"/>
                <w:bCs w:val="true"/>
              </w:rPr>
              <w:t xml:space="preserve">15. </w:t>
            </w:r>
            <w:r>
              <w:t xml:space="preserve">A human with the ability to change into an animal, sometimes called a shape-shifter.</w:t>
            </w:r>
          </w:p>
          <w:p>
            <w:pPr>
              <w:keepLines/>
              <w:pStyle w:val="CluesTiny"/>
            </w:pPr>
            <w:r>
              <w:rPr>
                <w:b w:val="true"/>
                <w:bCs w:val="true"/>
              </w:rPr>
              <w:t xml:space="preserve">16. </w:t>
            </w:r>
            <w:r>
              <w:t xml:space="preserve">One of the hero twins. His brother is Xb' alamkej.</w:t>
            </w:r>
          </w:p>
          <w:p>
            <w:pPr>
              <w:keepLines/>
              <w:pStyle w:val="CluesTiny"/>
            </w:pPr>
            <w:r>
              <w:rPr>
                <w:b w:val="true"/>
                <w:bCs w:val="true"/>
              </w:rPr>
              <w:t xml:space="preserve">17. </w:t>
            </w:r>
            <w:r>
              <w:t xml:space="preserve">A screech owl that Ah-Puch used to send messages from the underworld.</w:t>
            </w:r>
          </w:p>
          <w:p>
            <w:pPr>
              <w:keepLines/>
              <w:pStyle w:val="CluesTiny"/>
            </w:pPr>
            <w:r>
              <w:rPr>
                <w:b w:val="true"/>
                <w:bCs w:val="true"/>
              </w:rPr>
              <w:t xml:space="preserve">20. </w:t>
            </w:r>
            <w:r>
              <w:t xml:space="preserve">God of death, darkness, and destruction. He is often depicted as a skeleton wearing a collar of dangling eyeballs from those he's killed.</w:t>
            </w:r>
          </w:p>
          <w:p>
            <w:pPr>
              <w:keepLines/>
              <w:pStyle w:val="CluesTiny"/>
            </w:pPr>
            <w:r>
              <w:rPr>
                <w:b w:val="true"/>
                <w:bCs w:val="true"/>
              </w:rPr>
              <w:t xml:space="preserve">22. </w:t>
            </w:r>
            <w:r>
              <w:t xml:space="preserve">A knee-high dwarf-like creature molded out of clay of stone for a specific purpose.</w:t>
            </w:r>
          </w:p>
        </w:tc>
      </w:tr>
    </w:tbl>
    <w:p>
      <w:pPr>
        <w:pStyle w:val="WordBankLarge"/>
      </w:pPr>
      <w:r>
        <w:t xml:space="preserve">   Ah-Puch    </w:t>
      </w:r>
      <w:r>
        <w:t xml:space="preserve">   Alom    </w:t>
      </w:r>
      <w:r>
        <w:t xml:space="preserve">   alux    </w:t>
      </w:r>
      <w:r>
        <w:t xml:space="preserve">   Bakab    </w:t>
      </w:r>
      <w:r>
        <w:t xml:space="preserve">   Ceiba Tree    </w:t>
      </w:r>
      <w:r>
        <w:t xml:space="preserve">   Hurakan    </w:t>
      </w:r>
      <w:r>
        <w:t xml:space="preserve">   Itzam-yée’    </w:t>
      </w:r>
      <w:r>
        <w:t xml:space="preserve">   Ixkakaw    </w:t>
      </w:r>
      <w:r>
        <w:t xml:space="preserve">   Ixkik’    </w:t>
      </w:r>
      <w:r>
        <w:t xml:space="preserve">   Ixtab    </w:t>
      </w:r>
      <w:r>
        <w:t xml:space="preserve">   Jun’ajpu’    </w:t>
      </w:r>
      <w:r>
        <w:t xml:space="preserve">   Jun Jun’ajpu’    </w:t>
      </w:r>
      <w:r>
        <w:t xml:space="preserve">   K’ukumatz    </w:t>
      </w:r>
      <w:r>
        <w:t xml:space="preserve">   Ma’alob áak’ab    </w:t>
      </w:r>
      <w:r>
        <w:t xml:space="preserve">   Muwan    </w:t>
      </w:r>
      <w:r>
        <w:t xml:space="preserve">   Nakon    </w:t>
      </w:r>
      <w:r>
        <w:t xml:space="preserve">   nawal    </w:t>
      </w:r>
      <w:r>
        <w:t xml:space="preserve">   nik’ wachinel    </w:t>
      </w:r>
      <w:r>
        <w:t xml:space="preserve">   puksí’ikal    </w:t>
      </w:r>
      <w:r>
        <w:t xml:space="preserve">   Saqik’oxol    </w:t>
      </w:r>
      <w:r>
        <w:t xml:space="preserve">   Sipakna    </w:t>
      </w:r>
      <w:r>
        <w:t xml:space="preserve">   Xb’alamkej    </w:t>
      </w:r>
      <w:r>
        <w:t xml:space="preserve">   Xib’alb’a    </w:t>
      </w:r>
      <w:r>
        <w:t xml:space="preserve">   Yant’o Triad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Storm Runner crossword puzzle.</dc:title>
  <dcterms:created xsi:type="dcterms:W3CDTF">2021-10-11T19:34:36Z</dcterms:created>
  <dcterms:modified xsi:type="dcterms:W3CDTF">2021-10-11T19:34:36Z</dcterms:modified>
</cp:coreProperties>
</file>