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Story Of India!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Amritsar    </w:t>
      </w:r>
      <w:r>
        <w:t xml:space="preserve">   Churchill    </w:t>
      </w:r>
      <w:r>
        <w:t xml:space="preserve">   Dyre    </w:t>
      </w:r>
      <w:r>
        <w:t xml:space="preserve">   India    </w:t>
      </w:r>
      <w:r>
        <w:t xml:space="preserve">   Indigo    </w:t>
      </w:r>
      <w:r>
        <w:t xml:space="preserve">   Massacre    </w:t>
      </w:r>
      <w:r>
        <w:t xml:space="preserve">   Mutiny    </w:t>
      </w:r>
      <w:r>
        <w:t xml:space="preserve">   Nawab    </w:t>
      </w:r>
      <w:r>
        <w:t xml:space="preserve">   Sepoy    </w:t>
      </w:r>
      <w:r>
        <w:t xml:space="preserve">   Spices    </w:t>
      </w:r>
      <w:r>
        <w:t xml:space="preserve">   Sugar    </w:t>
      </w:r>
      <w:r>
        <w:t xml:space="preserve">   Tea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India!</dc:title>
  <dcterms:created xsi:type="dcterms:W3CDTF">2021-10-11T19:33:13Z</dcterms:created>
  <dcterms:modified xsi:type="dcterms:W3CDTF">2021-10-11T19:33:13Z</dcterms:modified>
</cp:coreProperties>
</file>