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Story Of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Asia    </w:t>
      </w:r>
      <w:r>
        <w:t xml:space="preserve">   Beheading    </w:t>
      </w:r>
      <w:r>
        <w:t xml:space="preserve">   Bible    </w:t>
      </w:r>
      <w:r>
        <w:t xml:space="preserve">   Church    </w:t>
      </w:r>
      <w:r>
        <w:t xml:space="preserve">   Conversion    </w:t>
      </w:r>
      <w:r>
        <w:t xml:space="preserve">   Christians    </w:t>
      </w:r>
      <w:r>
        <w:t xml:space="preserve">   Damascus    </w:t>
      </w:r>
      <w:r>
        <w:t xml:space="preserve">   Earthquake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Jail    </w:t>
      </w:r>
      <w:r>
        <w:t xml:space="preserve">   Jesus    </w:t>
      </w:r>
      <w:r>
        <w:t xml:space="preserve">   Jews    </w:t>
      </w:r>
      <w:r>
        <w:t xml:space="preserve">   Light    </w:t>
      </w:r>
      <w:r>
        <w:t xml:space="preserve">   Minor    </w:t>
      </w:r>
      <w:r>
        <w:t xml:space="preserve">   Paul    </w:t>
      </w:r>
      <w:r>
        <w:t xml:space="preserve">   Saul    </w:t>
      </w:r>
      <w:r>
        <w:t xml:space="preserve">   Stoning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Paul</dc:title>
  <dcterms:created xsi:type="dcterms:W3CDTF">2021-10-11T19:33:39Z</dcterms:created>
  <dcterms:modified xsi:type="dcterms:W3CDTF">2021-10-11T19:33:39Z</dcterms:modified>
</cp:coreProperties>
</file>