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The New Orleans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the3m the superbowl chance and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BEST Def. Players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QB that gave them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a hall of famer?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thier best running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coach who only embarrsed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their current QB?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Owner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JD reaction after the field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NFL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their First Sensational Quarterback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QB that almost took them to the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NO devastated after huricane katrina?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coach that turned the team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OL who was the best but then was traded and became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the called 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sam 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best pro bowler with 4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 impact on the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New Orleans Saints</dc:title>
  <dcterms:created xsi:type="dcterms:W3CDTF">2021-10-11T19:33:03Z</dcterms:created>
  <dcterms:modified xsi:type="dcterms:W3CDTF">2021-10-11T19:33:03Z</dcterms:modified>
</cp:coreProperties>
</file>