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 Beautiful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triumph    </w:t>
      </w:r>
      <w:r>
        <w:t xml:space="preserve">   institution    </w:t>
      </w:r>
      <w:r>
        <w:t xml:space="preserve">   escape    </w:t>
      </w:r>
      <w:r>
        <w:t xml:space="preserve">   refuge    </w:t>
      </w:r>
      <w:r>
        <w:t xml:space="preserve">   baby    </w:t>
      </w:r>
      <w:r>
        <w:t xml:space="preserve">   deaf    </w:t>
      </w:r>
      <w:r>
        <w:t xml:space="preserve">   Martha    </w:t>
      </w:r>
      <w:r>
        <w:t xml:space="preserve">   Homan    </w:t>
      </w:r>
      <w:r>
        <w:t xml:space="preserve">   drawings    </w:t>
      </w:r>
      <w:r>
        <w:t xml:space="preserve">   Lynnie    </w:t>
      </w:r>
      <w:r>
        <w:t xml:space="preserve">   love    </w:t>
      </w:r>
      <w:r>
        <w:t xml:space="preserve">   disability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 Beautiful Girl</dc:title>
  <dcterms:created xsi:type="dcterms:W3CDTF">2021-10-11T19:33:20Z</dcterms:created>
  <dcterms:modified xsi:type="dcterms:W3CDTF">2021-10-11T19:33:20Z</dcterms:modified>
</cp:coreProperties>
</file>