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Story of Buddhism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Prince Siddhartha learned about three forms of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"Awakened One"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2nd great religion of India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Prince who was born in 563 BCE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place where the Prince's driver left him to become an ascetic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Happiness that comes from the knowledge of deep truth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Buddha chose to ______ others the path he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truths that the Buddha discovered and are the basis of Buddhism (2 words)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path that follows the "middle way"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Someone how gives up worldly possessions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Hindu priests who told the queen she carried "a great man"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place where Buddha first reached enlightenment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stop 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Siddhartha became an expert on while an ascetic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Goods given to the poor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Prince Siddhartha's father wanted his son to be a great and powerful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ideal state of happiness and peace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Story of Buddhism</dc:title>
  <dcterms:created xsi:type="dcterms:W3CDTF">2021-10-11T19:34:07Z</dcterms:created>
  <dcterms:modified xsi:type="dcterms:W3CDTF">2021-10-11T19:34:07Z</dcterms:modified>
</cp:coreProperties>
</file>