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Story of Christian Initiation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called on the Holy Spirit to strengthen them in their new?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you go in and came out in new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included time for lessons and being sorry of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period of preparation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Dying to sin and rising to new?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believe in God, the almighty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ceremony to become a new member of the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 in the celebration of the.....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represents the Holy Spirit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the garment you wear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Christian Initiation</dc:title>
  <dcterms:created xsi:type="dcterms:W3CDTF">2021-10-11T19:34:18Z</dcterms:created>
  <dcterms:modified xsi:type="dcterms:W3CDTF">2021-10-11T19:34:18Z</dcterms:modified>
</cp:coreProperties>
</file>