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Christian Initiation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are the people that follow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you get accepted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baptists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another name for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you getting is pouring water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religion is it called when you believe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they baptize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special water they baptize Jesus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bird flys down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getting baptized what is forgiven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Christian Initiation</dc:title>
  <dcterms:created xsi:type="dcterms:W3CDTF">2021-10-11T19:34:34Z</dcterms:created>
  <dcterms:modified xsi:type="dcterms:W3CDTF">2021-10-11T19:34:34Z</dcterms:modified>
</cp:coreProperties>
</file>