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India wordsearch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gandhi    </w:t>
      </w:r>
      <w:r>
        <w:t xml:space="preserve">   enfield rifle    </w:t>
      </w:r>
      <w:r>
        <w:t xml:space="preserve">   spices    </w:t>
      </w:r>
      <w:r>
        <w:t xml:space="preserve">   indigo    </w:t>
      </w:r>
      <w:r>
        <w:t xml:space="preserve">   reginald dyer    </w:t>
      </w:r>
      <w:r>
        <w:t xml:space="preserve">   amritsar    </w:t>
      </w:r>
      <w:r>
        <w:t xml:space="preserve">   the battle of plassey    </w:t>
      </w:r>
      <w:r>
        <w:t xml:space="preserve">   bengal    </w:t>
      </w:r>
      <w:r>
        <w:t xml:space="preserve">   nawab    </w:t>
      </w:r>
      <w:r>
        <w:t xml:space="preserve">   calcutta    </w:t>
      </w:r>
      <w:r>
        <w:t xml:space="preserve">   sepoy    </w:t>
      </w:r>
      <w:r>
        <w:t xml:space="preserve">   BEIC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India wordsearch :)</dc:title>
  <dcterms:created xsi:type="dcterms:W3CDTF">2021-10-11T19:34:27Z</dcterms:created>
  <dcterms:modified xsi:type="dcterms:W3CDTF">2021-10-11T19:34:27Z</dcterms:modified>
</cp:coreProperties>
</file>