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Jason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Zeus    </w:t>
      </w:r>
      <w:r>
        <w:t xml:space="preserve">   Hera    </w:t>
      </w:r>
      <w:r>
        <w:t xml:space="preserve">   Chiron    </w:t>
      </w:r>
      <w:r>
        <w:t xml:space="preserve">   GoldenFleece    </w:t>
      </w:r>
      <w:r>
        <w:t xml:space="preserve">   Cretheus    </w:t>
      </w:r>
      <w:r>
        <w:t xml:space="preserve">   Argonauts    </w:t>
      </w:r>
      <w:r>
        <w:t xml:space="preserve">   Pollux    </w:t>
      </w:r>
      <w:r>
        <w:t xml:space="preserve">   Castor    </w:t>
      </w:r>
      <w:r>
        <w:t xml:space="preserve">   Orpheus    </w:t>
      </w:r>
      <w:r>
        <w:t xml:space="preserve">   Theseus    </w:t>
      </w:r>
      <w:r>
        <w:t xml:space="preserve">   Pelias    </w:t>
      </w:r>
      <w:r>
        <w:t xml:space="preserve">   Polymede    </w:t>
      </w:r>
      <w:r>
        <w:t xml:space="preserve">   Aeson    </w:t>
      </w:r>
      <w:r>
        <w:t xml:space="preserve">   Heracles    </w:t>
      </w:r>
      <w:r>
        <w:t xml:space="preserve">   Jason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Jason</dc:title>
  <dcterms:created xsi:type="dcterms:W3CDTF">2021-10-11T19:33:02Z</dcterms:created>
  <dcterms:modified xsi:type="dcterms:W3CDTF">2021-10-11T19:33:02Z</dcterms:modified>
</cp:coreProperties>
</file>