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Story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Followed a star to Bethlehem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Shown bright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shed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twelve followers became __ of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His followers help spread news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freely gave what ___ could not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Jesus __ and ascended into heaven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 we all could be ___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had great ___ for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had twelve followers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occupation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born in Bethlehem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was crucified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laid in the tomb for three</w:t>
            </w:r>
          </w:p>
        </w:tc>
      </w:tr>
    </w:tbl>
    <w:p>
      <w:pPr>
        <w:pStyle w:val="WordBankMedium"/>
      </w:pPr>
      <w:r>
        <w:t xml:space="preserve">   Wisemen    </w:t>
      </w:r>
      <w:r>
        <w:t xml:space="preserve">   Star    </w:t>
      </w:r>
      <w:r>
        <w:t xml:space="preserve">   Jesus    </w:t>
      </w:r>
      <w:r>
        <w:t xml:space="preserve">   Carpenter    </w:t>
      </w:r>
      <w:r>
        <w:t xml:space="preserve">   Disciples    </w:t>
      </w:r>
      <w:r>
        <w:t xml:space="preserve">   Fishers    </w:t>
      </w:r>
      <w:r>
        <w:t xml:space="preserve">   Heaven    </w:t>
      </w:r>
      <w:r>
        <w:t xml:space="preserve">   Cross    </w:t>
      </w:r>
      <w:r>
        <w:t xml:space="preserve">   Days    </w:t>
      </w:r>
      <w:r>
        <w:t xml:space="preserve">   Arose    </w:t>
      </w:r>
      <w:r>
        <w:t xml:space="preserve">   Love    </w:t>
      </w:r>
      <w:r>
        <w:t xml:space="preserve">   Blood    </w:t>
      </w:r>
      <w:r>
        <w:t xml:space="preserve">   Money    </w:t>
      </w:r>
      <w:r>
        <w:t xml:space="preserve">   Children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Story of Jesus</dc:title>
  <dcterms:created xsi:type="dcterms:W3CDTF">2021-10-11T19:33:48Z</dcterms:created>
  <dcterms:modified xsi:type="dcterms:W3CDTF">2021-10-11T19:33:48Z</dcterms:modified>
</cp:coreProperties>
</file>