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Jesus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to describe the gospel writers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where Jesus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Gospel of __________ was written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Gospel of ______ was written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Roman governor who ordered that Jesus be crucified.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believe that the writers of the Bible were inspired by the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now about 2 billion 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Jesus was crucified is called ____, "the place of skulls".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tradition held that an "anointed one" or ______ would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went on missionary trips and wrote most of the letters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Matthew, Mark and Luke are said to be ____, because the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followers often called him rabbi because he was a ___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Christian to be martyred was _______. (35AD)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Pentecost was _____ days after Jesus'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 of Jesus' life is found in the ____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Jesus Introduction</dc:title>
  <dcterms:created xsi:type="dcterms:W3CDTF">2021-10-11T19:33:58Z</dcterms:created>
  <dcterms:modified xsi:type="dcterms:W3CDTF">2021-10-11T19:33:58Z</dcterms:modified>
</cp:coreProperties>
</file>