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great wind blew against the house and it fell down and killed all of Job's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Job's _______ told him to curse God and die.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Job was blameless and __________ before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Job's trial was over, God gave him _________ as much as he had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his trial, Job's friends came to comfort him and gave him a piece of silver and a _____ 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Job's troubles began he had _______ children.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said to Satan, "Have you considered my ________________ Job?  There is no one like him on the earth?"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Satan made Job's body covered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asked Job many ____________ to help him understand that God can do all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Satan felt that Job loved God only because he had received so many ______from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told Job to ________ for his friends who had not spoken what was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has promised a __________ of life to all who endure testing!  James 1:12</w:t>
            </w:r>
          </w:p>
        </w:tc>
      </w:tr>
    </w:tbl>
    <w:p>
      <w:pPr>
        <w:pStyle w:val="WordBankMedium"/>
      </w:pPr>
      <w:r>
        <w:t xml:space="preserve">   servant    </w:t>
      </w:r>
      <w:r>
        <w:t xml:space="preserve">   upright    </w:t>
      </w:r>
      <w:r>
        <w:t xml:space="preserve">   gifts    </w:t>
      </w:r>
      <w:r>
        <w:t xml:space="preserve">   children    </w:t>
      </w:r>
      <w:r>
        <w:t xml:space="preserve">   ten    </w:t>
      </w:r>
      <w:r>
        <w:t xml:space="preserve">   boils    </w:t>
      </w:r>
      <w:r>
        <w:t xml:space="preserve">   questions    </w:t>
      </w:r>
      <w:r>
        <w:t xml:space="preserve">   wife    </w:t>
      </w:r>
      <w:r>
        <w:t xml:space="preserve">   pray    </w:t>
      </w:r>
      <w:r>
        <w:t xml:space="preserve">   twice    </w:t>
      </w:r>
      <w:r>
        <w:t xml:space="preserve">   crown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Job</dc:title>
  <dcterms:created xsi:type="dcterms:W3CDTF">2021-10-11T19:34:09Z</dcterms:created>
  <dcterms:modified xsi:type="dcterms:W3CDTF">2021-10-11T19:34:09Z</dcterms:modified>
</cp:coreProperties>
</file>