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Macbeth see before killing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with Macbeth when he met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Banquo’s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Duncan?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“Macbeth”?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framed for Duncan’s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mad at the witches for telling 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Macbeth that he would be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married to Macbeth?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Macbeth</dc:title>
  <dcterms:created xsi:type="dcterms:W3CDTF">2021-10-11T19:34:24Z</dcterms:created>
  <dcterms:modified xsi:type="dcterms:W3CDTF">2021-10-11T19:34:24Z</dcterms:modified>
</cp:coreProperties>
</file>