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Prometheus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Pandora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of Epimetheus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mighty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Pandora never open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Pandora was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Prometheus made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home and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zeus felt when he saw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symbol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the mighty folk were drinking in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Pandora's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Pandora's name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flew out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Prometheus called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Mighty folk spent their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 brought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name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of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men were doing in their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gods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Setting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Prometheus</dc:title>
  <dcterms:created xsi:type="dcterms:W3CDTF">2021-10-11T19:33:36Z</dcterms:created>
  <dcterms:modified xsi:type="dcterms:W3CDTF">2021-10-11T19:33:36Z</dcterms:modified>
</cp:coreProperties>
</file>