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Story of Rebbe Moshe" -vocabulary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persistent, annoyance, or harassment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shared by all members of a community;for common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 someone to lose confidence or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subjection to someone or something to contemptuous and dismissive language or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break up or cause to break up and stop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bag carried on the shoulder by a long strap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vicious attack of killing and looting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 by enlisting new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rebuke especially an official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heavily loaded or weighed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restricted in area or volume;cramped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steal (goods) ,typically using force and in a time of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risking or daring journey or undertaking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fill, pervade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intention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truly what something is  said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infringe or go beyond the bounds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 into something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wicked or immoral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occurring , operating or done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freeing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extent of the area or subject matter...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 or give (a service,help)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fight without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violin</w:t>
            </w:r>
          </w:p>
        </w:tc>
      </w:tr>
    </w:tbl>
    <w:p>
      <w:pPr>
        <w:pStyle w:val="WordBankLarge"/>
      </w:pPr>
      <w:r>
        <w:t xml:space="preserve">   potential    </w:t>
      </w:r>
      <w:r>
        <w:t xml:space="preserve">   laden    </w:t>
      </w:r>
      <w:r>
        <w:t xml:space="preserve">   ridicule    </w:t>
      </w:r>
      <w:r>
        <w:t xml:space="preserve">   reprimand    </w:t>
      </w:r>
      <w:r>
        <w:t xml:space="preserve">   genuine    </w:t>
      </w:r>
      <w:r>
        <w:t xml:space="preserve">   transgress    </w:t>
      </w:r>
      <w:r>
        <w:t xml:space="preserve">   exemption    </w:t>
      </w:r>
      <w:r>
        <w:t xml:space="preserve">   scope    </w:t>
      </w:r>
      <w:r>
        <w:t xml:space="preserve">   plunder    </w:t>
      </w:r>
      <w:r>
        <w:t xml:space="preserve">   pogram    </w:t>
      </w:r>
      <w:r>
        <w:t xml:space="preserve">   satchel    </w:t>
      </w:r>
      <w:r>
        <w:t xml:space="preserve">   communal    </w:t>
      </w:r>
      <w:r>
        <w:t xml:space="preserve">   confined    </w:t>
      </w:r>
      <w:r>
        <w:t xml:space="preserve">   fiddle     </w:t>
      </w:r>
      <w:r>
        <w:t xml:space="preserve">   persecution    </w:t>
      </w:r>
      <w:r>
        <w:t xml:space="preserve">   infuse    </w:t>
      </w:r>
      <w:r>
        <w:t xml:space="preserve">   disband    </w:t>
      </w:r>
      <w:r>
        <w:t xml:space="preserve">   recruit    </w:t>
      </w:r>
      <w:r>
        <w:t xml:space="preserve">   venture    </w:t>
      </w:r>
      <w:r>
        <w:t xml:space="preserve">   foul    </w:t>
      </w:r>
      <w:r>
        <w:t xml:space="preserve">   simultaneous    </w:t>
      </w:r>
      <w:r>
        <w:t xml:space="preserve">   render    </w:t>
      </w:r>
      <w:r>
        <w:t xml:space="preserve">   demoralize    </w:t>
      </w:r>
      <w:r>
        <w:t xml:space="preserve">   grapple    </w:t>
      </w:r>
      <w:r>
        <w:t xml:space="preserve">   intent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Story of Rebbe Moshe" -vocabulary</dc:title>
  <dcterms:created xsi:type="dcterms:W3CDTF">2021-10-10T23:54:09Z</dcterms:created>
  <dcterms:modified xsi:type="dcterms:W3CDTF">2021-10-10T23:54:09Z</dcterms:modified>
</cp:coreProperties>
</file>