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Ruth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Ruth's original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Christ symbol of this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degree does Ruth signify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Ruth's husband's name that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Ruth's 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flower is dedicated to 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Ruth's color emblematic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Ruth's sister in law's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should this degree teach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Ruth's second husband's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Ruth follow Naomi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yellow symbolize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emblem does Ruth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Ruth do as her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Ruth's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does Ruth's name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Ruth's jewel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season of the year does Ruth represent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Ruth Quiz</dc:title>
  <dcterms:created xsi:type="dcterms:W3CDTF">2021-10-11T19:34:40Z</dcterms:created>
  <dcterms:modified xsi:type="dcterms:W3CDTF">2021-10-11T19:34:40Z</dcterms:modified>
</cp:coreProperties>
</file>