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Story of Spying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STAMP    </w:t>
      </w:r>
      <w:r>
        <w:t xml:space="preserve">   SERVICE    </w:t>
      </w:r>
      <w:r>
        <w:t xml:space="preserve">   MESSAGE    </w:t>
      </w:r>
      <w:r>
        <w:t xml:space="preserve">   SPYING    </w:t>
      </w:r>
      <w:r>
        <w:t xml:space="preserve">   SECRET    </w:t>
      </w:r>
      <w:r>
        <w:t xml:space="preserve">   WARS    </w:t>
      </w:r>
      <w:r>
        <w:t xml:space="preserve">   SPIES    </w:t>
      </w:r>
      <w:r>
        <w:t xml:space="preserve">   PRISONERS    </w:t>
      </w:r>
      <w:r>
        <w:t xml:space="preserve">   OFFICER    </w:t>
      </w:r>
      <w:r>
        <w:t xml:space="preserve">   KGB    </w:t>
      </w:r>
      <w:r>
        <w:t xml:space="preserve">   DISCOVER    </w:t>
      </w:r>
      <w:r>
        <w:t xml:space="preserve">   CCTV    </w:t>
      </w:r>
      <w:r>
        <w:t xml:space="preserve">   MISSIONS    </w:t>
      </w:r>
      <w:r>
        <w:t xml:space="preserve">   HACKING    </w:t>
      </w:r>
      <w:r>
        <w:t xml:space="preserve">   CODES    </w:t>
      </w:r>
      <w:r>
        <w:t xml:space="preserve">   ARMY    </w:t>
      </w:r>
      <w:r>
        <w:t xml:space="preserve">   LETTERS    </w:t>
      </w:r>
      <w:r>
        <w:t xml:space="preserve">   ENEMY    </w:t>
      </w:r>
      <w:r>
        <w:t xml:space="preserve">   CIA    </w:t>
      </w:r>
      <w:r>
        <w:t xml:space="preserve">   AGENTS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Spying</dc:title>
  <dcterms:created xsi:type="dcterms:W3CDTF">2021-10-11T19:34:20Z</dcterms:created>
  <dcterms:modified xsi:type="dcterms:W3CDTF">2021-10-11T19:34:20Z</dcterms:modified>
</cp:coreProperties>
</file>