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St David</w:t>
      </w:r>
    </w:p>
    <w:p>
      <w:pPr>
        <w:pStyle w:val="Questions"/>
      </w:pPr>
      <w:r>
        <w:t xml:space="preserve">1. IDDVA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LESAW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OMSNK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GOIEERIDNC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HWEIT OEDV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MNETOASYR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EPTRCOT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AEHRTLACD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MHBEESREIPORK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St David</dc:title>
  <dcterms:created xsi:type="dcterms:W3CDTF">2021-10-11T19:33:50Z</dcterms:created>
  <dcterms:modified xsi:type="dcterms:W3CDTF">2021-10-11T19:33:50Z</dcterms:modified>
</cp:coreProperties>
</file>