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Story of Thanksgiving and How it is Celebrated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COMPACT    </w:t>
      </w:r>
      <w:r>
        <w:t xml:space="preserve">   WORSHIP    </w:t>
      </w:r>
      <w:r>
        <w:t xml:space="preserve">   HARVEST    </w:t>
      </w:r>
      <w:r>
        <w:t xml:space="preserve">   AUTUMN    </w:t>
      </w:r>
      <w:r>
        <w:t xml:space="preserve">   APPLE CIDER    </w:t>
      </w:r>
      <w:r>
        <w:t xml:space="preserve">   STUFFING    </w:t>
      </w:r>
      <w:r>
        <w:t xml:space="preserve">   YAMS    </w:t>
      </w:r>
      <w:r>
        <w:t xml:space="preserve">   PUMPKIN    </w:t>
      </w:r>
      <w:r>
        <w:t xml:space="preserve">   CRANBERRIES    </w:t>
      </w:r>
      <w:r>
        <w:t xml:space="preserve">   FEAST    </w:t>
      </w:r>
      <w:r>
        <w:t xml:space="preserve">   FAMILY    </w:t>
      </w:r>
      <w:r>
        <w:t xml:space="preserve">   GRATITUDE    </w:t>
      </w:r>
      <w:r>
        <w:t xml:space="preserve">   NOVEMBER    </w:t>
      </w:r>
      <w:r>
        <w:t xml:space="preserve">   THURSDAY    </w:t>
      </w:r>
      <w:r>
        <w:t xml:space="preserve">   ABRAHAM LINCOLN    </w:t>
      </w:r>
      <w:r>
        <w:t xml:space="preserve">   SARAH HALE    </w:t>
      </w:r>
      <w:r>
        <w:t xml:space="preserve">   TURKEY    </w:t>
      </w:r>
      <w:r>
        <w:t xml:space="preserve">   MACYS PARADE    </w:t>
      </w:r>
      <w:r>
        <w:t xml:space="preserve">   FOOTBALL    </w:t>
      </w:r>
      <w:r>
        <w:t xml:space="preserve">   COLONY    </w:t>
      </w:r>
      <w:r>
        <w:t xml:space="preserve">   MASSACHUSETTS    </w:t>
      </w:r>
      <w:r>
        <w:t xml:space="preserve">   LEIDEN    </w:t>
      </w:r>
      <w:r>
        <w:t xml:space="preserve">   HENRY VIII    </w:t>
      </w:r>
      <w:r>
        <w:t xml:space="preserve">   SEPARATISTS    </w:t>
      </w:r>
      <w:r>
        <w:t xml:space="preserve">   PLANTATION    </w:t>
      </w:r>
      <w:r>
        <w:t xml:space="preserve">   PLYMOUTH    </w:t>
      </w:r>
      <w:r>
        <w:t xml:space="preserve">   SQUANTO    </w:t>
      </w:r>
      <w:r>
        <w:t xml:space="preserve">   MILES STANDISH    </w:t>
      </w:r>
      <w:r>
        <w:t xml:space="preserve">   JOHN ALDEN    </w:t>
      </w:r>
      <w:r>
        <w:t xml:space="preserve">   PRISCILLA MULLINS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Thanksgiving and How it is Celebrated</dc:title>
  <dcterms:created xsi:type="dcterms:W3CDTF">2021-10-11T19:33:17Z</dcterms:created>
  <dcterms:modified xsi:type="dcterms:W3CDTF">2021-10-11T19:33:17Z</dcterms:modified>
</cp:coreProperties>
</file>