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collab was between Shawn Mendes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are you guys the FM green ___ ?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birthday month!!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Catch us Saturday mornings grinding at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Allia's middle name - and hopefully what you are feeling!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friend and dad's name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swear I'm always lying when I run into my ex, I want to keep it ___ but I always have to 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wonder why your order at ___ is so expensive, because you get steak and guac!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life gives you lemons, make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very first thing we ever talked about over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Hmm, are you like in a band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visited at least 3 times because someone couldn't work the GPS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Well, it's been real and it's been fun but it hasn't been real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Ooo my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best number in the world - in Allia's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zodiac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introduced us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place to get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old street name (you should be impressed I remember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hate you. I ___ you. I hate that I 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our best conversations and a radio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#1 high school in Onondaga County - careful this could make or break the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we bump into each other on a crowded ___ , it's not us no more, it's just you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band that performed at the concert we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day, Allia will take a road trip to ___ college to come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a 6 pack, but I have an ___ pack of gum that doesn't even compare.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another life, I would be your girl. We'd keep all our ___ be us against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Pretty pretty please don't you ever ever feel like you're less than f**cking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Us</dc:title>
  <dcterms:created xsi:type="dcterms:W3CDTF">2021-10-11T19:34:25Z</dcterms:created>
  <dcterms:modified xsi:type="dcterms:W3CDTF">2021-10-11T19:34:25Z</dcterms:modified>
</cp:coreProperties>
</file>