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a Hour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believed to cure all 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 to detect or grasp a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unrest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temporaily cessation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or affected deeply or 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grievouly affected by disease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attempt by employing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continuing or repeating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deal with ahead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a Hour</dc:title>
  <dcterms:created xsi:type="dcterms:W3CDTF">2021-10-11T19:33:24Z</dcterms:created>
  <dcterms:modified xsi:type="dcterms:W3CDTF">2021-10-11T19:33:24Z</dcterms:modified>
</cp:coreProperties>
</file>