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an Hour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LATCHKEY    </w:t>
      </w:r>
      <w:r>
        <w:t xml:space="preserve">   PRAYED    </w:t>
      </w:r>
      <w:r>
        <w:t xml:space="preserve">   FREE    </w:t>
      </w:r>
      <w:r>
        <w:t xml:space="preserve">   HEART DISEASE    </w:t>
      </w:r>
      <w:r>
        <w:t xml:space="preserve">   LOUISE    </w:t>
      </w:r>
      <w:r>
        <w:t xml:space="preserve">   JOSEPHINE    </w:t>
      </w:r>
      <w:r>
        <w:t xml:space="preserve">   BRENTLY    </w:t>
      </w:r>
      <w:r>
        <w:t xml:space="preserve">   RICHARDS    </w:t>
      </w:r>
      <w:r>
        <w:t xml:space="preserve">   MRS MALLARD    </w:t>
      </w:r>
      <w:r>
        <w:t xml:space="preserve">   KATE CHOPIN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an Hour </dc:title>
  <dcterms:created xsi:type="dcterms:W3CDTF">2021-10-11T19:32:59Z</dcterms:created>
  <dcterms:modified xsi:type="dcterms:W3CDTF">2021-10-11T19:32:59Z</dcterms:modified>
</cp:coreProperties>
</file>