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an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abandoned    </w:t>
      </w:r>
      <w:r>
        <w:t xml:space="preserve">   Brently    </w:t>
      </w:r>
      <w:r>
        <w:t xml:space="preserve">   death    </w:t>
      </w:r>
      <w:r>
        <w:t xml:space="preserve">   disaster    </w:t>
      </w:r>
      <w:r>
        <w:t xml:space="preserve">   doctor    </w:t>
      </w:r>
      <w:r>
        <w:t xml:space="preserve">   exhaustion    </w:t>
      </w:r>
      <w:r>
        <w:t xml:space="preserve">   free    </w:t>
      </w:r>
      <w:r>
        <w:t xml:space="preserve">   grief    </w:t>
      </w:r>
      <w:r>
        <w:t xml:space="preserve">   heart disease    </w:t>
      </w:r>
      <w:r>
        <w:t xml:space="preserve">   husband    </w:t>
      </w:r>
      <w:r>
        <w:t xml:space="preserve">   Josephine    </w:t>
      </w:r>
      <w:r>
        <w:t xml:space="preserve">   joy    </w:t>
      </w:r>
      <w:r>
        <w:t xml:space="preserve">   Kate Chopin    </w:t>
      </w:r>
      <w:r>
        <w:t xml:space="preserve">   Louise    </w:t>
      </w:r>
      <w:r>
        <w:t xml:space="preserve">   love    </w:t>
      </w:r>
      <w:r>
        <w:t xml:space="preserve">   Mrs Mallard    </w:t>
      </w:r>
      <w:r>
        <w:t xml:space="preserve">   railroad    </w:t>
      </w:r>
      <w:r>
        <w:t xml:space="preserve">   Richards    </w:t>
      </w:r>
      <w:r>
        <w:t xml:space="preserve">   shocked    </w:t>
      </w:r>
      <w:r>
        <w:t xml:space="preserve">   significance    </w:t>
      </w:r>
      <w:r>
        <w:t xml:space="preserve">   sob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an Hour</dc:title>
  <dcterms:created xsi:type="dcterms:W3CDTF">2021-10-11T19:34:11Z</dcterms:created>
  <dcterms:modified xsi:type="dcterms:W3CDTF">2021-10-11T19:34:11Z</dcterms:modified>
</cp:coreProperties>
</file>