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my Life: 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it was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language is composed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Helen was able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word Helen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of water was a pleasant...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word she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my Life: Helen Keller</dc:title>
  <dcterms:created xsi:type="dcterms:W3CDTF">2021-10-11T19:33:41Z</dcterms:created>
  <dcterms:modified xsi:type="dcterms:W3CDTF">2021-10-11T19:33:41Z</dcterms:modified>
</cp:coreProperties>
</file>