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the Jews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Israel    </w:t>
      </w:r>
      <w:r>
        <w:t xml:space="preserve">   Kristallnacht    </w:t>
      </w:r>
      <w:r>
        <w:t xml:space="preserve">   Star_of_David    </w:t>
      </w:r>
      <w:r>
        <w:t xml:space="preserve">   Final_Solution    </w:t>
      </w:r>
      <w:r>
        <w:t xml:space="preserve">   Gas_chamber    </w:t>
      </w:r>
      <w:r>
        <w:t xml:space="preserve">   Execution    </w:t>
      </w:r>
      <w:r>
        <w:t xml:space="preserve">   Death_Camp    </w:t>
      </w:r>
      <w:r>
        <w:t xml:space="preserve">   Ghetto    </w:t>
      </w:r>
      <w:r>
        <w:t xml:space="preserve">   Himmler    </w:t>
      </w:r>
      <w:r>
        <w:t xml:space="preserve">   Boycott    </w:t>
      </w:r>
      <w:r>
        <w:t xml:space="preserve">   Nuremburg_Laws    </w:t>
      </w:r>
      <w:r>
        <w:t xml:space="preserve">   Adolf_Hitler    </w:t>
      </w:r>
      <w:r>
        <w:t xml:space="preserve">   Mein_Kampf    </w:t>
      </w:r>
      <w:r>
        <w:t xml:space="preserve">   Stock_market    </w:t>
      </w:r>
      <w:r>
        <w:t xml:space="preserve">   Patriotic    </w:t>
      </w:r>
      <w:r>
        <w:t xml:space="preserve">   Mendelssohn    </w:t>
      </w:r>
      <w:r>
        <w:t xml:space="preserve">   Scapegoat    </w:t>
      </w:r>
      <w:r>
        <w:t xml:space="preserve">   Anti_Semitism    </w:t>
      </w:r>
      <w:r>
        <w:t xml:space="preserve">   Pogrom    </w:t>
      </w:r>
      <w:r>
        <w:t xml:space="preserve">   Tolerance    </w:t>
      </w:r>
      <w:r>
        <w:t xml:space="preserve">   Crusade    </w:t>
      </w:r>
      <w:r>
        <w:t xml:space="preserve">   Restriction    </w:t>
      </w:r>
      <w:r>
        <w:t xml:space="preserve">   Tax    </w:t>
      </w:r>
      <w:r>
        <w:t xml:space="preserve">   Blood_Libel    </w:t>
      </w:r>
      <w:r>
        <w:t xml:space="preserve">   Aaron_of_Lincoln    </w:t>
      </w:r>
      <w:r>
        <w:t xml:space="preserve">   Privilege    </w:t>
      </w:r>
      <w:r>
        <w:t xml:space="preserve">   Anger    </w:t>
      </w:r>
      <w:r>
        <w:t xml:space="preserve">   Jealousy    </w:t>
      </w:r>
      <w:r>
        <w:t xml:space="preserve">   England    </w:t>
      </w:r>
      <w:r>
        <w:t xml:space="preserve">   Money    </w:t>
      </w:r>
      <w:r>
        <w:t xml:space="preserve">   Finance    </w:t>
      </w:r>
      <w:r>
        <w:t xml:space="preserve">   William_the_Conqueror    </w:t>
      </w:r>
      <w:r>
        <w:t xml:space="preserve">   Nazi    </w:t>
      </w:r>
      <w:r>
        <w:t xml:space="preserve">   Jew    </w:t>
      </w:r>
      <w:r>
        <w:t xml:space="preserve">   Shoah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the Jews</dc:title>
  <dcterms:created xsi:type="dcterms:W3CDTF">2021-10-11T19:33:05Z</dcterms:created>
  <dcterms:modified xsi:type="dcterms:W3CDTF">2021-10-11T19:33:05Z</dcterms:modified>
</cp:coreProperties>
</file>