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Story of the Negro Baseball Leagues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'NL' stand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else did the Cuban player Martin Dihigo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college did Fleet walker and his brother baseball in 1881?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legendary pitcher?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organized the Page Fence Giants in 1895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'IL' stand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Charlie Grant disguise himself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team did Josh Gibson play for in 1930?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popular for there speed and stealing bases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team was the all stars in 1937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the Negro Baseball Leagues</dc:title>
  <dcterms:created xsi:type="dcterms:W3CDTF">2021-10-11T19:33:36Z</dcterms:created>
  <dcterms:modified xsi:type="dcterms:W3CDTF">2021-10-11T19:33:36Z</dcterms:modified>
</cp:coreProperties>
</file>