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dead    </w:t>
      </w:r>
      <w:r>
        <w:t xml:space="preserve">   found    </w:t>
      </w:r>
      <w:r>
        <w:t xml:space="preserve">   lost    </w:t>
      </w:r>
      <w:r>
        <w:t xml:space="preserve">   forgivness    </w:t>
      </w:r>
      <w:r>
        <w:t xml:space="preserve">   servant    </w:t>
      </w:r>
      <w:r>
        <w:t xml:space="preserve">   kiss    </w:t>
      </w:r>
      <w:r>
        <w:t xml:space="preserve">   brother    </w:t>
      </w:r>
      <w:r>
        <w:t xml:space="preserve">   pigs    </w:t>
      </w:r>
      <w:r>
        <w:t xml:space="preserve">   feast    </w:t>
      </w:r>
      <w:r>
        <w:t xml:space="preserve">   inheritance    </w:t>
      </w:r>
      <w:r>
        <w:t xml:space="preserve">   calf    </w:t>
      </w:r>
      <w:r>
        <w:t xml:space="preserve">   son    </w:t>
      </w:r>
      <w:r>
        <w:t xml:space="preserve">   father    </w:t>
      </w:r>
      <w:r>
        <w:t xml:space="preserve">   prodigal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Prodigal Son</dc:title>
  <dcterms:created xsi:type="dcterms:W3CDTF">2021-10-11T19:33:46Z</dcterms:created>
  <dcterms:modified xsi:type="dcterms:W3CDTF">2021-10-11T19:33:46Z</dcterms:modified>
</cp:coreProperties>
</file>