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Strange Case of Dr. Jekyll and Mr. Hyde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Poole?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Mr Hyde trample?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gives Mr. hyde to the child’s family besides ten pounds in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important ingredient of Dr Jekyll’s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witnessed the murder Mr Hyde committed?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Mr Utterson’s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first chapter that is described in the novella?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characters in the novel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weapon does Mr Hyde use to kill Danvers Carew?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Jekyll's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Utterson get from Jekyll?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compares Hyde’s handwriting to a Jekyll's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Utterson thinks Hyde is _______ Jekyll.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Jekyll leaves everything to Hyde in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 Hyde described as in the first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what perspective is the story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part of Jekyll’s house does Mr Hyde "live"?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Who’s Mr Enfiled for Utterson?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dies of the shock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theme of the story is the ________ human nature.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Strange Case of Dr. Jekyll and Mr. Hyde Crossword </dc:title>
  <dcterms:created xsi:type="dcterms:W3CDTF">2022-08-22T21:55:41Z</dcterms:created>
  <dcterms:modified xsi:type="dcterms:W3CDTF">2022-08-22T21:55:41Z</dcterms:modified>
</cp:coreProperties>
</file>