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Strange Ride of Morrowbie Jukes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The Strange Ride of Morrowbie Jukes, The Jungle Book, and The White Man's Burden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Pornic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once renowned Brahmin, now simply another captive of the crater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Dunnoo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Engineer who falls into the crater after being driven mad by fever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Fakirs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Morrowbie Juke's pony, who is killed after entering the crater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Gunga Das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Morrowbie Juke by the Brahmin, meaning "Lord"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English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Personal Servant who saves the Engineer from the crater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Rudyard Kipling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heritage of Morrowbie Juke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Heritage of Gunga Das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Sahib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to describe the natives in the crater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animal typically used for food within the crater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Morrowbie Juke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that causes Morrowbie to leave his campsite and ride into the desert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Strange Ride of Morrowbie Jukes</dc:title>
  <dcterms:created xsi:type="dcterms:W3CDTF">2021-10-11T19:33:30Z</dcterms:created>
  <dcterms:modified xsi:type="dcterms:W3CDTF">2021-10-11T19:33:30Z</dcterms:modified>
</cp:coreProperties>
</file>