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nature    </w:t>
      </w:r>
      <w:r>
        <w:t xml:space="preserve">   pain    </w:t>
      </w:r>
      <w:r>
        <w:t xml:space="preserve">   paris    </w:t>
      </w:r>
      <w:r>
        <w:t xml:space="preserve">   Salamano    </w:t>
      </w:r>
      <w:r>
        <w:t xml:space="preserve">   maman    </w:t>
      </w:r>
      <w:r>
        <w:t xml:space="preserve">   Absurd    </w:t>
      </w:r>
      <w:r>
        <w:t xml:space="preserve">   Camus    </w:t>
      </w:r>
      <w:r>
        <w:t xml:space="preserve">   Abuse    </w:t>
      </w:r>
      <w:r>
        <w:t xml:space="preserve">   Fights    </w:t>
      </w:r>
      <w:r>
        <w:t xml:space="preserve">   Paranoid    </w:t>
      </w:r>
      <w:r>
        <w:t xml:space="preserve">   Love    </w:t>
      </w:r>
      <w:r>
        <w:t xml:space="preserve">   Marriage    </w:t>
      </w:r>
      <w:r>
        <w:t xml:space="preserve">   emotions    </w:t>
      </w:r>
      <w:r>
        <w:t xml:space="preserve">   Pimp    </w:t>
      </w:r>
      <w:r>
        <w:t xml:space="preserve">   Arabs    </w:t>
      </w:r>
      <w:r>
        <w:t xml:space="preserve">   Masson    </w:t>
      </w:r>
      <w:r>
        <w:t xml:space="preserve">   Marie    </w:t>
      </w:r>
      <w:r>
        <w:t xml:space="preserve">   Mersault    </w:t>
      </w:r>
      <w:r>
        <w:t xml:space="preserve">   Raymond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 </dc:title>
  <dcterms:created xsi:type="dcterms:W3CDTF">2021-10-11T19:34:13Z</dcterms:created>
  <dcterms:modified xsi:type="dcterms:W3CDTF">2021-10-11T19:34:13Z</dcterms:modified>
</cp:coreProperties>
</file>