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street    </w:t>
      </w:r>
      <w:r>
        <w:t xml:space="preserve">   shivered    </w:t>
      </w:r>
      <w:r>
        <w:t xml:space="preserve">   saturday night    </w:t>
      </w:r>
      <w:r>
        <w:t xml:space="preserve">   porch    </w:t>
      </w:r>
      <w:r>
        <w:t xml:space="preserve">   lightning    </w:t>
      </w:r>
      <w:r>
        <w:t xml:space="preserve">   horror    </w:t>
      </w:r>
      <w:r>
        <w:t xml:space="preserve">   daughter    </w:t>
      </w:r>
      <w:r>
        <w:t xml:space="preserve">   marble    </w:t>
      </w:r>
      <w:r>
        <w:t xml:space="preserve">   letterman jacket    </w:t>
      </w:r>
      <w:r>
        <w:t xml:space="preserve">   kissed    </w:t>
      </w:r>
      <w:r>
        <w:t xml:space="preserve">   inscribed    </w:t>
      </w:r>
      <w:r>
        <w:t xml:space="preserve">   headstone    </w:t>
      </w:r>
      <w:r>
        <w:t xml:space="preserve">   dead    </w:t>
      </w:r>
      <w:r>
        <w:t xml:space="preserve">   the stranger    </w:t>
      </w:r>
      <w:r>
        <w:t xml:space="preserve">   graveyard    </w:t>
      </w:r>
      <w:r>
        <w:t xml:space="preserve">   excuse    </w:t>
      </w:r>
      <w:r>
        <w:t xml:space="preserve">   clung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2021-10-11T19:33:08Z</dcterms:created>
  <dcterms:modified xsi:type="dcterms:W3CDTF">2021-10-11T19:33:08Z</dcterms:modified>
</cp:coreProperties>
</file>