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Stranger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Stranger    </w:t>
      </w:r>
      <w:r>
        <w:t xml:space="preserve">   Revolver    </w:t>
      </w:r>
      <w:r>
        <w:t xml:space="preserve">   Raymond    </w:t>
      </w:r>
      <w:r>
        <w:t xml:space="preserve">   Punishment    </w:t>
      </w:r>
      <w:r>
        <w:t xml:space="preserve">   Prosecutor    </w:t>
      </w:r>
      <w:r>
        <w:t xml:space="preserve">   Prison    </w:t>
      </w:r>
      <w:r>
        <w:t xml:space="preserve">   Meursault    </w:t>
      </w:r>
      <w:r>
        <w:t xml:space="preserve">   Marie    </w:t>
      </w:r>
      <w:r>
        <w:t xml:space="preserve">   Maman    </w:t>
      </w:r>
      <w:r>
        <w:t xml:space="preserve">   Intelligent    </w:t>
      </w:r>
      <w:r>
        <w:t xml:space="preserve">   Execution    </w:t>
      </w:r>
      <w:r>
        <w:t xml:space="preserve">   Cigarette    </w:t>
      </w:r>
      <w:r>
        <w:t xml:space="preserve">   Celeste    </w:t>
      </w:r>
      <w:r>
        <w:t xml:space="preserve">   Arabs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Stranger</dc:title>
  <dcterms:created xsi:type="dcterms:W3CDTF">2021-10-11T19:33:11Z</dcterms:created>
  <dcterms:modified xsi:type="dcterms:W3CDTF">2021-10-11T19:33:11Z</dcterms:modified>
</cp:coreProperties>
</file>