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Owns the beach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Meursault is offered a job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being convicted of the crime, Meursault is sentenced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Meursault kills the Arab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Meursault's in a "relationship"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Own's a restaraunt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Co-worker of Meursault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Meursault's only visitor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Tries to get Meursault to accept religion in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Genre of movie Meursault and Marie see the day after his mother's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two ideas explored in The Stranger (starts with 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Meursault's relationship with Marie is purely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ideas explored in The Stranger (starts with 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court is trying to prove that Meursault's crime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Maman's in a relationship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Loses his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by meursault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Beats up his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 of The Stranger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</dc:title>
  <dcterms:created xsi:type="dcterms:W3CDTF">2021-10-11T19:34:46Z</dcterms:created>
  <dcterms:modified xsi:type="dcterms:W3CDTF">2021-10-11T19:34:46Z</dcterms:modified>
</cp:coreProperties>
</file>