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handkerchief    </w:t>
      </w:r>
      <w:r>
        <w:t xml:space="preserve">   motorcycle    </w:t>
      </w:r>
      <w:r>
        <w:t xml:space="preserve">   postscript    </w:t>
      </w:r>
      <w:r>
        <w:t xml:space="preserve">   nationwide    </w:t>
      </w:r>
      <w:r>
        <w:t xml:space="preserve">   landmark    </w:t>
      </w:r>
      <w:r>
        <w:t xml:space="preserve">   make-believe    </w:t>
      </w:r>
      <w:r>
        <w:t xml:space="preserve">   afternoon    </w:t>
      </w:r>
      <w:r>
        <w:t xml:space="preserve">   meanwhile    </w:t>
      </w:r>
      <w:r>
        <w:t xml:space="preserve">   everything    </w:t>
      </w:r>
      <w:r>
        <w:t xml:space="preserve">   whenever    </w:t>
      </w:r>
      <w:r>
        <w:t xml:space="preserve">   breakfast    </w:t>
      </w:r>
      <w:r>
        <w:t xml:space="preserve">   forever    </w:t>
      </w:r>
      <w:r>
        <w:t xml:space="preserve">   all right    </w:t>
      </w:r>
      <w:r>
        <w:t xml:space="preserve">   ourselves    </w:t>
      </w:r>
      <w:r>
        <w:t xml:space="preserve">   fireplace    </w:t>
      </w:r>
      <w:r>
        <w:t xml:space="preserve">   already    </w:t>
      </w:r>
      <w:r>
        <w:t xml:space="preserve">   ninety-nine    </w:t>
      </w:r>
      <w:r>
        <w:t xml:space="preserve">   anything    </w:t>
      </w:r>
      <w:r>
        <w:t xml:space="preserve">   background    </w:t>
      </w:r>
      <w:r>
        <w:t xml:space="preserve">   understand    </w:t>
      </w:r>
      <w:r>
        <w:t xml:space="preserve">   homesick    </w:t>
      </w:r>
      <w:r>
        <w:t xml:space="preserve">   everywhere    </w:t>
      </w:r>
      <w:r>
        <w:t xml:space="preserve">   seat belt    </w:t>
      </w:r>
      <w:r>
        <w:t xml:space="preserve">   airport    </w:t>
      </w:r>
      <w:r>
        <w:t xml:space="preserve">  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Stranger</dc:title>
  <dcterms:created xsi:type="dcterms:W3CDTF">2021-10-11T19:32:55Z</dcterms:created>
  <dcterms:modified xsi:type="dcterms:W3CDTF">2021-10-11T19:32:55Z</dcterms:modified>
</cp:coreProperties>
</file>